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правонарушении, предусмотренное ч. 1 ст. 20.25 КоАП РФ,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Косойкина Андрея Сергеевича,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тивного правонарушения признал.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>. Направлено Косойкину А.С. 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(ШПИ </w:t>
      </w:r>
      <w:r>
        <w:rPr>
          <w:rStyle w:val="cat-UserDefinedgrp-4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ШПИ 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которого следует, что копия постановления была возвращена отправителю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из-за истечения срока хранения 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.2024 по исполнительному производству №</w:t>
      </w:r>
      <w:r>
        <w:rPr>
          <w:rStyle w:val="cat-UserDefinedgrp-4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Косойкин А.С.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, имущественное положение, 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Косойкина Андрея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6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2052520101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4rplc-46">
    <w:name w:val="cat-UserDefined grp-44 rplc-46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OrganizationNamegrp-27rplc-63">
    <w:name w:val="cat-OrganizationName grp-27 rplc-63"/>
    <w:basedOn w:val="DefaultParagraphFont"/>
  </w:style>
  <w:style w:type="character" w:customStyle="1" w:styleId="cat-UserDefinedgrp-45rplc-69">
    <w:name w:val="cat-UserDefined grp-45 rplc-69"/>
    <w:basedOn w:val="DefaultParagraphFont"/>
  </w:style>
  <w:style w:type="character" w:customStyle="1" w:styleId="cat-UserDefinedgrp-46rplc-72">
    <w:name w:val="cat-UserDefined grp-46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